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r>
        <w:rPr>
          <w:rFonts w:ascii="Times New Roman" w:eastAsia="Times New Roman" w:hAnsi="Times New Roman" w:cs="Times New Roman"/>
          <w:sz w:val="26"/>
          <w:szCs w:val="26"/>
        </w:rPr>
        <w:t xml:space="preserve">ПОСТАНОВЛЕНИЕ </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февраля 2026</w:t>
      </w:r>
      <w:r>
        <w:rPr>
          <w:rFonts w:ascii="Times New Roman" w:eastAsia="Times New Roman" w:hAnsi="Times New Roman" w:cs="Times New Roman"/>
          <w:sz w:val="26"/>
          <w:szCs w:val="26"/>
        </w:rPr>
        <w:t xml:space="preserve"> года </w:t>
      </w:r>
    </w:p>
    <w:p>
      <w:pPr>
        <w:spacing w:before="0" w:after="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45</w:t>
      </w:r>
      <w:r>
        <w:rPr>
          <w:rFonts w:ascii="Times New Roman" w:eastAsia="Times New Roman" w:hAnsi="Times New Roman" w:cs="Times New Roman"/>
          <w:sz w:val="26"/>
          <w:szCs w:val="26"/>
        </w:rPr>
        <w:t xml:space="preserve"> мин.</w:t>
      </w:r>
    </w:p>
    <w:p>
      <w:pPr>
        <w:spacing w:before="0" w:after="0"/>
        <w:ind w:firstLine="567"/>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судебного участка №3 Ханты-Мансийского судебного района Ханты-Мансийского автономного округа-Югры Миненко </w:t>
      </w:r>
      <w:r>
        <w:rPr>
          <w:rFonts w:ascii="Times New Roman" w:eastAsia="Times New Roman" w:hAnsi="Times New Roman" w:cs="Times New Roman"/>
          <w:sz w:val="26"/>
          <w:szCs w:val="26"/>
        </w:rPr>
        <w:t>Юлия Борисовна,</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мирового судьи судебного участка №3 Ханты-Мансийского судебного района дело об ад</w:t>
      </w:r>
      <w:r>
        <w:rPr>
          <w:rFonts w:ascii="Times New Roman" w:eastAsia="Times New Roman" w:hAnsi="Times New Roman" w:cs="Times New Roman"/>
          <w:sz w:val="26"/>
          <w:szCs w:val="26"/>
        </w:rPr>
        <w:t>министративном правонарушении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-280</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возбужденное по ч.1 ст.6.9 КоАП РФ в отношении </w:t>
      </w:r>
      <w:r>
        <w:rPr>
          <w:rFonts w:ascii="Times New Roman" w:eastAsia="Times New Roman" w:hAnsi="Times New Roman" w:cs="Times New Roman"/>
          <w:sz w:val="26"/>
          <w:szCs w:val="26"/>
        </w:rPr>
        <w:t>Ципуштанова</w:t>
      </w:r>
      <w:r>
        <w:rPr>
          <w:rFonts w:ascii="Times New Roman" w:eastAsia="Times New Roman" w:hAnsi="Times New Roman" w:cs="Times New Roman"/>
          <w:sz w:val="26"/>
          <w:szCs w:val="26"/>
        </w:rPr>
        <w:t xml:space="preserve"> Дениса Николаевича</w:t>
      </w:r>
      <w:r>
        <w:rPr>
          <w:rFonts w:ascii="Times New Roman" w:eastAsia="Times New Roman" w:hAnsi="Times New Roman" w:cs="Times New Roman"/>
          <w:sz w:val="26"/>
          <w:szCs w:val="26"/>
        </w:rPr>
        <w:t xml:space="preserve">, </w:t>
      </w:r>
      <w:r>
        <w:rPr>
          <w:rStyle w:val="cat-UserDefinedgrp-29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Ципуштанов</w:t>
      </w:r>
      <w:r>
        <w:rPr>
          <w:rFonts w:ascii="Times New Roman" w:eastAsia="Times New Roman" w:hAnsi="Times New Roman" w:cs="Times New Roman"/>
          <w:sz w:val="26"/>
          <w:szCs w:val="26"/>
        </w:rPr>
        <w:t xml:space="preserve"> Д.Н., </w:t>
      </w:r>
      <w:r>
        <w:rPr>
          <w:rFonts w:ascii="Times New Roman" w:eastAsia="Times New Roman" w:hAnsi="Times New Roman" w:cs="Times New Roman"/>
          <w:sz w:val="26"/>
          <w:szCs w:val="26"/>
        </w:rPr>
        <w:t>в отношении которого имел</w:t>
      </w:r>
      <w:r>
        <w:rPr>
          <w:rFonts w:ascii="Times New Roman" w:eastAsia="Times New Roman" w:hAnsi="Times New Roman" w:cs="Times New Roman"/>
          <w:sz w:val="26"/>
          <w:szCs w:val="26"/>
        </w:rPr>
        <w:t>ись</w:t>
      </w:r>
      <w:r>
        <w:rPr>
          <w:rFonts w:ascii="Times New Roman" w:eastAsia="Times New Roman" w:hAnsi="Times New Roman" w:cs="Times New Roman"/>
          <w:sz w:val="26"/>
          <w:szCs w:val="26"/>
        </w:rPr>
        <w:t xml:space="preserve"> достаточные основания полагать, что он потребил наркотические средства или психотропны</w:t>
      </w:r>
      <w:r>
        <w:rPr>
          <w:rFonts w:ascii="Times New Roman" w:eastAsia="Times New Roman" w:hAnsi="Times New Roman" w:cs="Times New Roman"/>
          <w:sz w:val="26"/>
          <w:szCs w:val="26"/>
        </w:rPr>
        <w:t>е вещества без назначения врача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06.02.2026</w:t>
      </w:r>
      <w:r>
        <w:rPr>
          <w:rFonts w:ascii="Times New Roman" w:eastAsia="Times New Roman" w:hAnsi="Times New Roman" w:cs="Times New Roman"/>
          <w:sz w:val="26"/>
          <w:szCs w:val="26"/>
        </w:rPr>
        <w:t xml:space="preserve"> около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 xml:space="preserve"> час.</w:t>
      </w:r>
      <w:r>
        <w:rPr>
          <w:rFonts w:ascii="Times New Roman" w:eastAsia="Times New Roman" w:hAnsi="Times New Roman" w:cs="Times New Roman"/>
          <w:sz w:val="26"/>
          <w:szCs w:val="26"/>
        </w:rPr>
        <w:t>45</w:t>
      </w:r>
      <w:r>
        <w:rPr>
          <w:rFonts w:ascii="Times New Roman" w:eastAsia="Times New Roman" w:hAnsi="Times New Roman" w:cs="Times New Roman"/>
          <w:sz w:val="26"/>
          <w:szCs w:val="26"/>
        </w:rPr>
        <w:t xml:space="preserve"> мин., находясь </w:t>
      </w:r>
      <w:r>
        <w:rPr>
          <w:rFonts w:ascii="Times New Roman" w:eastAsia="Times New Roman" w:hAnsi="Times New Roman" w:cs="Times New Roman"/>
          <w:sz w:val="26"/>
          <w:szCs w:val="26"/>
        </w:rPr>
        <w:t xml:space="preserve">в здании БУ «Ханты-Мансийская психоневрологическая больница» </w:t>
      </w:r>
      <w:r>
        <w:rPr>
          <w:rFonts w:ascii="Times New Roman" w:eastAsia="Times New Roman" w:hAnsi="Times New Roman" w:cs="Times New Roman"/>
          <w:sz w:val="26"/>
          <w:szCs w:val="26"/>
        </w:rPr>
        <w:t>по адресу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Гагарина</w:t>
      </w:r>
      <w:r>
        <w:rPr>
          <w:rFonts w:ascii="Times New Roman" w:eastAsia="Times New Roman" w:hAnsi="Times New Roman" w:cs="Times New Roman"/>
          <w:sz w:val="26"/>
          <w:szCs w:val="26"/>
        </w:rPr>
        <w:t xml:space="preserve"> д.106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w:t>
      </w:r>
    </w:p>
    <w:p>
      <w:pPr>
        <w:spacing w:before="0" w:after="0"/>
        <w:ind w:firstLine="709"/>
        <w:jc w:val="both"/>
        <w:rPr>
          <w:sz w:val="26"/>
          <w:szCs w:val="26"/>
        </w:rPr>
      </w:pPr>
      <w:r>
        <w:rPr>
          <w:rFonts w:ascii="Times New Roman" w:eastAsia="Times New Roman" w:hAnsi="Times New Roman" w:cs="Times New Roman"/>
          <w:sz w:val="26"/>
          <w:szCs w:val="26"/>
        </w:rPr>
        <w:t>Ципуштанова</w:t>
      </w:r>
      <w:r>
        <w:rPr>
          <w:rFonts w:ascii="Times New Roman" w:eastAsia="Times New Roman" w:hAnsi="Times New Roman" w:cs="Times New Roman"/>
          <w:sz w:val="26"/>
          <w:szCs w:val="26"/>
        </w:rPr>
        <w:t xml:space="preserve"> Д.Н.</w:t>
      </w:r>
      <w:r>
        <w:rPr>
          <w:rFonts w:ascii="Times New Roman" w:eastAsia="Times New Roman" w:hAnsi="Times New Roman" w:cs="Times New Roman"/>
          <w:sz w:val="26"/>
          <w:szCs w:val="26"/>
        </w:rPr>
        <w:t xml:space="preserve"> помощью защитника не воспользовался, протокол об административном правонарушении не оспаривал, пояснил, что отказался от прохождения медицинского освидетельствования, так как, побоялся, что поставят на учет, при этом он принимает различные лекарственные препараты, в том числе обезболивающие. Инвалидности 1 и 2 группы не имеет, военнослужащим не является.</w:t>
      </w:r>
    </w:p>
    <w:p>
      <w:pPr>
        <w:spacing w:before="0" w:after="0"/>
        <w:ind w:firstLine="709"/>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Ципуштанова</w:t>
      </w:r>
      <w:r>
        <w:rPr>
          <w:rFonts w:ascii="Times New Roman" w:eastAsia="Times New Roman" w:hAnsi="Times New Roman" w:cs="Times New Roman"/>
          <w:sz w:val="26"/>
          <w:szCs w:val="26"/>
        </w:rPr>
        <w:t xml:space="preserve"> Д.Н.</w:t>
      </w:r>
      <w:r>
        <w:rPr>
          <w:rFonts w:ascii="Times New Roman" w:eastAsia="Times New Roman" w:hAnsi="Times New Roman" w:cs="Times New Roman"/>
          <w:sz w:val="26"/>
          <w:szCs w:val="26"/>
        </w:rPr>
        <w:t>, и</w:t>
      </w:r>
      <w:r>
        <w:rPr>
          <w:rFonts w:ascii="Times New Roman" w:eastAsia="Times New Roman" w:hAnsi="Times New Roman" w:cs="Times New Roman"/>
          <w:sz w:val="26"/>
          <w:szCs w:val="26"/>
        </w:rPr>
        <w:t>зучив и проанализировав письменные материалы дела, 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 xml:space="preserve">Частью 1 статьи 6.9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w:t>
      </w:r>
      <w:r>
        <w:rPr>
          <w:rFonts w:ascii="Times New Roman" w:eastAsia="Times New Roman" w:hAnsi="Times New Roman" w:cs="Times New Roman"/>
          <w:sz w:val="26"/>
          <w:szCs w:val="26"/>
        </w:rPr>
        <w:t>психоактивных</w:t>
      </w:r>
      <w:r>
        <w:rPr>
          <w:rFonts w:ascii="Times New Roman" w:eastAsia="Times New Roman" w:hAnsi="Times New Roman" w:cs="Times New Roman"/>
          <w:sz w:val="26"/>
          <w:szCs w:val="26"/>
        </w:rPr>
        <w:t xml:space="preserve">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r>
        <w:rPr>
          <w:rFonts w:ascii="Times New Roman" w:eastAsia="Times New Roman" w:hAnsi="Times New Roman" w:cs="Times New Roman"/>
          <w:sz w:val="26"/>
          <w:szCs w:val="26"/>
        </w:rPr>
        <w:t>психоактивные</w:t>
      </w:r>
      <w:r>
        <w:rPr>
          <w:rFonts w:ascii="Times New Roman" w:eastAsia="Times New Roman" w:hAnsi="Times New Roman" w:cs="Times New Roman"/>
          <w:sz w:val="26"/>
          <w:szCs w:val="26"/>
        </w:rPr>
        <w:t xml:space="preserve"> вещества.</w:t>
      </w:r>
    </w:p>
    <w:p>
      <w:pPr>
        <w:spacing w:before="0" w:after="0"/>
        <w:ind w:firstLine="709"/>
        <w:jc w:val="both"/>
        <w:rPr>
          <w:sz w:val="26"/>
          <w:szCs w:val="26"/>
        </w:rPr>
      </w:pPr>
      <w:r>
        <w:rPr>
          <w:rFonts w:ascii="Times New Roman" w:eastAsia="Times New Roman" w:hAnsi="Times New Roman" w:cs="Times New Roman"/>
          <w:sz w:val="26"/>
          <w:szCs w:val="26"/>
        </w:rPr>
        <w:t>На основании ст.</w:t>
      </w:r>
      <w:r>
        <w:rPr>
          <w:rFonts w:ascii="Times New Roman" w:eastAsia="Times New Roman" w:hAnsi="Times New Roman" w:cs="Times New Roman"/>
          <w:sz w:val="26"/>
          <w:szCs w:val="26"/>
        </w:rPr>
        <w:t xml:space="preserve">40 Федерального закона от 08.01.1998 №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w:t>
      </w:r>
      <w:r>
        <w:rPr>
          <w:rFonts w:ascii="Times New Roman" w:eastAsia="Times New Roman" w:hAnsi="Times New Roman" w:cs="Times New Roman"/>
          <w:sz w:val="26"/>
          <w:szCs w:val="26"/>
        </w:rPr>
        <w:t>психоактивных</w:t>
      </w:r>
      <w:r>
        <w:rPr>
          <w:rFonts w:ascii="Times New Roman" w:eastAsia="Times New Roman" w:hAnsi="Times New Roman" w:cs="Times New Roman"/>
          <w:sz w:val="26"/>
          <w:szCs w:val="26"/>
        </w:rPr>
        <w:t xml:space="preserve"> веществ.</w:t>
      </w:r>
    </w:p>
    <w:p>
      <w:pPr>
        <w:spacing w:before="0" w:after="0"/>
        <w:ind w:firstLine="709"/>
        <w:jc w:val="both"/>
        <w:rPr>
          <w:sz w:val="26"/>
          <w:szCs w:val="26"/>
        </w:rPr>
      </w:pPr>
      <w:r>
        <w:rPr>
          <w:rFonts w:ascii="Times New Roman" w:eastAsia="Times New Roman" w:hAnsi="Times New Roman" w:cs="Times New Roman"/>
          <w:sz w:val="26"/>
          <w:szCs w:val="26"/>
        </w:rPr>
        <w:t xml:space="preserve">Статьей 44 Федерального закона от 08.01.1998 № 3-ФЗ «О наркотических средствах и психотропных веществах» установлено, что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w:t>
      </w:r>
      <w:r>
        <w:rPr>
          <w:rFonts w:ascii="Times New Roman" w:eastAsia="Times New Roman" w:hAnsi="Times New Roman" w:cs="Times New Roman"/>
          <w:sz w:val="26"/>
          <w:szCs w:val="26"/>
        </w:rPr>
        <w:t>врача</w:t>
      </w:r>
      <w:r>
        <w:rPr>
          <w:rFonts w:ascii="Times New Roman" w:eastAsia="Times New Roman" w:hAnsi="Times New Roman" w:cs="Times New Roman"/>
          <w:sz w:val="26"/>
          <w:szCs w:val="26"/>
        </w:rPr>
        <w:t xml:space="preserve"> либо новое потенциально опасное </w:t>
      </w:r>
      <w:r>
        <w:rPr>
          <w:rFonts w:ascii="Times New Roman" w:eastAsia="Times New Roman" w:hAnsi="Times New Roman" w:cs="Times New Roman"/>
          <w:sz w:val="26"/>
          <w:szCs w:val="26"/>
        </w:rPr>
        <w:t>психоактивное</w:t>
      </w:r>
      <w:r>
        <w:rPr>
          <w:rFonts w:ascii="Times New Roman" w:eastAsia="Times New Roman" w:hAnsi="Times New Roman" w:cs="Times New Roman"/>
          <w:sz w:val="26"/>
          <w:szCs w:val="26"/>
        </w:rPr>
        <w:t xml:space="preserve"> вещество, может быть направлено на медицинское освидетельствование. Медицинское </w:t>
      </w:r>
      <w:r>
        <w:rPr>
          <w:rFonts w:ascii="Times New Roman" w:eastAsia="Times New Roman" w:hAnsi="Times New Roman" w:cs="Times New Roman"/>
          <w:sz w:val="26"/>
          <w:szCs w:val="26"/>
        </w:rPr>
        <w:t xml:space="preserve">освидетельствование лица, указанного в пункте 1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w:t>
      </w:r>
      <w:r>
        <w:rPr>
          <w:rFonts w:ascii="Times New Roman" w:eastAsia="Times New Roman" w:hAnsi="Times New Roman" w:cs="Times New Roman"/>
          <w:sz w:val="26"/>
          <w:szCs w:val="26"/>
        </w:rPr>
        <w:t>исполнительной власти субъектов Российской Федерации в сфере здравоохранения.</w:t>
      </w:r>
    </w:p>
    <w:p>
      <w:pPr>
        <w:spacing w:before="0" w:after="0"/>
        <w:ind w:firstLine="709"/>
        <w:jc w:val="both"/>
        <w:rPr>
          <w:sz w:val="26"/>
          <w:szCs w:val="26"/>
        </w:rPr>
      </w:pPr>
      <w:r>
        <w:rPr>
          <w:rFonts w:ascii="Times New Roman" w:eastAsia="Times New Roman" w:hAnsi="Times New Roman" w:cs="Times New Roman"/>
          <w:sz w:val="26"/>
          <w:szCs w:val="26"/>
        </w:rPr>
        <w:t xml:space="preserve">Виновность </w:t>
      </w:r>
      <w:r>
        <w:rPr>
          <w:rFonts w:ascii="Times New Roman" w:eastAsia="Times New Roman" w:hAnsi="Times New Roman" w:cs="Times New Roman"/>
          <w:sz w:val="26"/>
          <w:szCs w:val="26"/>
        </w:rPr>
        <w:t>Ципуштанова</w:t>
      </w:r>
      <w:r>
        <w:rPr>
          <w:rFonts w:ascii="Times New Roman" w:eastAsia="Times New Roman" w:hAnsi="Times New Roman" w:cs="Times New Roman"/>
          <w:sz w:val="26"/>
          <w:szCs w:val="26"/>
        </w:rPr>
        <w:t xml:space="preserve"> Д.Н.</w:t>
      </w:r>
      <w:r>
        <w:rPr>
          <w:rFonts w:ascii="Times New Roman" w:eastAsia="Times New Roman" w:hAnsi="Times New Roman" w:cs="Times New Roman"/>
          <w:sz w:val="26"/>
          <w:szCs w:val="26"/>
        </w:rPr>
        <w:t xml:space="preserve"> в совершении вышеуказанных действий подтверждается: протоколом об административном правонарушении </w:t>
      </w:r>
      <w:r>
        <w:rPr>
          <w:rFonts w:ascii="Times New Roman" w:eastAsia="Times New Roman" w:hAnsi="Times New Roman" w:cs="Times New Roman"/>
          <w:sz w:val="26"/>
          <w:szCs w:val="26"/>
        </w:rPr>
        <w:t xml:space="preserve">серии </w:t>
      </w: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400254 от 06.02.2026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рапортом </w:t>
      </w:r>
      <w:r>
        <w:rPr>
          <w:rFonts w:ascii="Times New Roman" w:eastAsia="Times New Roman" w:hAnsi="Times New Roman" w:cs="Times New Roman"/>
          <w:sz w:val="26"/>
          <w:szCs w:val="26"/>
        </w:rPr>
        <w:t xml:space="preserve">полицейского взвода №1 ОР ППСП МО МВД России «Ханты-Мансийский» </w:t>
      </w:r>
      <w:r>
        <w:rPr>
          <w:rStyle w:val="cat-UserDefinedgrp-30rplc-22"/>
          <w:rFonts w:ascii="Times New Roman" w:eastAsia="Times New Roman" w:hAnsi="Times New Roman" w:cs="Times New Roman"/>
          <w:sz w:val="26"/>
          <w:szCs w:val="26"/>
        </w:rPr>
        <w:t>...</w:t>
      </w:r>
      <w:r>
        <w:rPr>
          <w:rFonts w:ascii="Times New Roman" w:eastAsia="Times New Roman" w:hAnsi="Times New Roman" w:cs="Times New Roman"/>
          <w:sz w:val="26"/>
          <w:szCs w:val="26"/>
        </w:rPr>
        <w:t>. от 06.02.2026 по обстоятельствам выявления правонарушения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актом медицинского освидетельствования №101 от 06.02.2026, согласно которому </w:t>
      </w:r>
      <w:r>
        <w:rPr>
          <w:rFonts w:ascii="Times New Roman" w:eastAsia="Times New Roman" w:hAnsi="Times New Roman" w:cs="Times New Roman"/>
          <w:sz w:val="26"/>
          <w:szCs w:val="26"/>
        </w:rPr>
        <w:t>Ципуштанов</w:t>
      </w:r>
      <w:r>
        <w:rPr>
          <w:rFonts w:ascii="Times New Roman" w:eastAsia="Times New Roman" w:hAnsi="Times New Roman" w:cs="Times New Roman"/>
          <w:sz w:val="26"/>
          <w:szCs w:val="26"/>
        </w:rPr>
        <w:t xml:space="preserve"> Д.Н. отказался от прохождения медицинского освидетельствования на состояние опьянения; </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Ципуштанова</w:t>
      </w:r>
      <w:r>
        <w:rPr>
          <w:rFonts w:ascii="Times New Roman" w:eastAsia="Times New Roman" w:hAnsi="Times New Roman" w:cs="Times New Roman"/>
          <w:sz w:val="26"/>
          <w:szCs w:val="26"/>
        </w:rPr>
        <w:t xml:space="preserve"> Д.Н.</w:t>
      </w:r>
      <w:r>
        <w:rPr>
          <w:rFonts w:ascii="Times New Roman" w:eastAsia="Times New Roman" w:hAnsi="Times New Roman" w:cs="Times New Roman"/>
          <w:sz w:val="26"/>
          <w:szCs w:val="26"/>
        </w:rPr>
        <w:t xml:space="preserve"> мировой судья квалифицирует по ч.1 ст.6.9 КоАП РФ – </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 xml:space="preserve">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r>
        <w:rPr>
          <w:rFonts w:ascii="Times New Roman" w:eastAsia="Times New Roman" w:hAnsi="Times New Roman" w:cs="Times New Roman"/>
          <w:sz w:val="26"/>
          <w:szCs w:val="26"/>
        </w:rPr>
        <w:t>психоактивные</w:t>
      </w:r>
      <w:r>
        <w:rPr>
          <w:rFonts w:ascii="Times New Roman" w:eastAsia="Times New Roman" w:hAnsi="Times New Roman" w:cs="Times New Roman"/>
          <w:sz w:val="26"/>
          <w:szCs w:val="26"/>
        </w:rPr>
        <w:t xml:space="preserve"> веществ</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 xml:space="preserve">При рассмотрении дела об административном правонарушении </w:t>
      </w:r>
      <w:r>
        <w:rPr>
          <w:rFonts w:ascii="Times New Roman" w:eastAsia="Times New Roman" w:hAnsi="Times New Roman" w:cs="Times New Roman"/>
          <w:sz w:val="26"/>
          <w:szCs w:val="26"/>
        </w:rPr>
        <w:t>Ципуштанов</w:t>
      </w:r>
      <w:r>
        <w:rPr>
          <w:rFonts w:ascii="Times New Roman" w:eastAsia="Times New Roman" w:hAnsi="Times New Roman" w:cs="Times New Roman"/>
          <w:sz w:val="26"/>
          <w:szCs w:val="26"/>
        </w:rPr>
        <w:t xml:space="preserve"> Д.Н.</w:t>
      </w:r>
      <w:r>
        <w:rPr>
          <w:rFonts w:ascii="Times New Roman" w:eastAsia="Times New Roman" w:hAnsi="Times New Roman" w:cs="Times New Roman"/>
          <w:sz w:val="26"/>
          <w:szCs w:val="26"/>
        </w:rPr>
        <w:t xml:space="preserve"> не</w:t>
      </w:r>
      <w:r>
        <w:rPr>
          <w:rFonts w:ascii="Times New Roman" w:eastAsia="Times New Roman" w:hAnsi="Times New Roman" w:cs="Times New Roman"/>
          <w:sz w:val="26"/>
          <w:szCs w:val="26"/>
        </w:rPr>
        <w:t xml:space="preserve"> оспаривал факт отказа от законного требования должностного лица от прохождения медицинского освидетельствования на состояние опьянения. </w:t>
      </w:r>
    </w:p>
    <w:p>
      <w:pPr>
        <w:spacing w:before="0" w:after="0"/>
        <w:ind w:firstLine="710"/>
        <w:jc w:val="both"/>
        <w:rPr>
          <w:sz w:val="26"/>
          <w:szCs w:val="26"/>
        </w:rPr>
      </w:pPr>
      <w:r>
        <w:rPr>
          <w:rFonts w:ascii="Times New Roman" w:eastAsia="Times New Roman" w:hAnsi="Times New Roman" w:cs="Times New Roman"/>
          <w:sz w:val="26"/>
          <w:szCs w:val="26"/>
        </w:rPr>
        <w:t>Имеющиеся в деле письменные доказате</w:t>
      </w:r>
      <w:r>
        <w:rPr>
          <w:rFonts w:ascii="Times New Roman" w:eastAsia="Times New Roman" w:hAnsi="Times New Roman" w:cs="Times New Roman"/>
          <w:sz w:val="26"/>
          <w:szCs w:val="26"/>
        </w:rPr>
        <w:t>льства отвечают требованиям ст.</w:t>
      </w:r>
      <w:r>
        <w:rPr>
          <w:rFonts w:ascii="Times New Roman" w:eastAsia="Times New Roman" w:hAnsi="Times New Roman" w:cs="Times New Roman"/>
          <w:sz w:val="26"/>
          <w:szCs w:val="26"/>
        </w:rPr>
        <w:t xml:space="preserve">26.2 КоАП РФ, их объём достаточен для квалификации деяния, основания для признания их недопустимыми доказательствами не установлены, что позволяет сделать вывод о доказанности вины </w:t>
      </w:r>
      <w:r>
        <w:rPr>
          <w:rFonts w:ascii="Times New Roman" w:eastAsia="Times New Roman" w:hAnsi="Times New Roman" w:cs="Times New Roman"/>
          <w:sz w:val="26"/>
          <w:szCs w:val="26"/>
        </w:rPr>
        <w:t>Ципуштанова</w:t>
      </w:r>
      <w:r>
        <w:rPr>
          <w:rFonts w:ascii="Times New Roman" w:eastAsia="Times New Roman" w:hAnsi="Times New Roman" w:cs="Times New Roman"/>
          <w:sz w:val="26"/>
          <w:szCs w:val="26"/>
        </w:rPr>
        <w:t xml:space="preserve"> Д.Н. </w:t>
      </w:r>
      <w:r>
        <w:rPr>
          <w:rFonts w:ascii="Times New Roman" w:eastAsia="Times New Roman" w:hAnsi="Times New Roman" w:cs="Times New Roman"/>
          <w:sz w:val="26"/>
          <w:szCs w:val="26"/>
        </w:rPr>
        <w:t>в совершении правонарушения, предусмотренного ч. 1 ст.6.9 КоАП РФ.</w:t>
      </w:r>
    </w:p>
    <w:p>
      <w:pPr>
        <w:spacing w:before="0" w:after="0"/>
        <w:ind w:firstLine="710"/>
        <w:jc w:val="both"/>
        <w:rPr>
          <w:sz w:val="26"/>
          <w:szCs w:val="26"/>
        </w:rPr>
      </w:pPr>
      <w:r>
        <w:rPr>
          <w:rFonts w:ascii="Times New Roman" w:eastAsia="Times New Roman" w:hAnsi="Times New Roman" w:cs="Times New Roman"/>
          <w:sz w:val="26"/>
          <w:szCs w:val="26"/>
        </w:rPr>
        <w:t xml:space="preserve">При назначении административного наказания </w:t>
      </w:r>
      <w:r>
        <w:rPr>
          <w:rFonts w:ascii="Times New Roman" w:eastAsia="Times New Roman" w:hAnsi="Times New Roman" w:cs="Times New Roman"/>
          <w:sz w:val="26"/>
          <w:szCs w:val="26"/>
        </w:rPr>
        <w:t>Ципуштанову</w:t>
      </w:r>
      <w:r>
        <w:rPr>
          <w:rFonts w:ascii="Times New Roman" w:eastAsia="Times New Roman" w:hAnsi="Times New Roman" w:cs="Times New Roman"/>
          <w:sz w:val="26"/>
          <w:szCs w:val="26"/>
        </w:rPr>
        <w:t xml:space="preserve"> Д.Н.</w:t>
      </w:r>
      <w:r>
        <w:rPr>
          <w:rFonts w:ascii="Times New Roman" w:eastAsia="Times New Roman" w:hAnsi="Times New Roman" w:cs="Times New Roman"/>
          <w:sz w:val="26"/>
          <w:szCs w:val="26"/>
        </w:rPr>
        <w:t xml:space="preserve"> мировой судья учитывает характер совершенного административного правонарушения, объектом которого является здоровье и общественная нравственность (нематериальные блага граждан), </w:t>
      </w:r>
      <w:r>
        <w:rPr>
          <w:rFonts w:ascii="Times New Roman" w:eastAsia="Times New Roman" w:hAnsi="Times New Roman" w:cs="Times New Roman"/>
          <w:sz w:val="26"/>
          <w:szCs w:val="26"/>
        </w:rPr>
        <w:t>фактические обстоятельства содеянного, признание вины в совершённом правонарушении, личность виновного, его имущественное и семейное положение.</w:t>
      </w:r>
    </w:p>
    <w:p>
      <w:pPr>
        <w:spacing w:before="0" w:after="0"/>
        <w:ind w:firstLine="710"/>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ом</w:t>
      </w:r>
      <w:r>
        <w:rPr>
          <w:rFonts w:ascii="Times New Roman" w:eastAsia="Times New Roman" w:hAnsi="Times New Roman" w:cs="Times New Roman"/>
          <w:sz w:val="26"/>
          <w:szCs w:val="26"/>
        </w:rPr>
        <w:t>, смягчающи</w:t>
      </w:r>
      <w:r>
        <w:rPr>
          <w:rFonts w:ascii="Times New Roman" w:eastAsia="Times New Roman" w:hAnsi="Times New Roman" w:cs="Times New Roman"/>
          <w:sz w:val="26"/>
          <w:szCs w:val="26"/>
        </w:rPr>
        <w:t>м административную ответственность, является признание вины и раскаяние в совершенном правонарушении,</w:t>
      </w:r>
      <w:r>
        <w:rPr>
          <w:rFonts w:ascii="Times New Roman" w:eastAsia="Times New Roman" w:hAnsi="Times New Roman" w:cs="Times New Roman"/>
          <w:sz w:val="26"/>
          <w:szCs w:val="26"/>
        </w:rPr>
        <w:t xml:space="preserve"> отягчающих административную ответственность, не установлено.</w:t>
      </w:r>
    </w:p>
    <w:p>
      <w:pPr>
        <w:spacing w:before="0" w:after="0"/>
        <w:ind w:firstLine="710"/>
        <w:jc w:val="both"/>
        <w:rPr>
          <w:sz w:val="26"/>
          <w:szCs w:val="26"/>
        </w:rPr>
      </w:pPr>
      <w:r>
        <w:rPr>
          <w:rFonts w:ascii="Times New Roman" w:eastAsia="Times New Roman" w:hAnsi="Times New Roman" w:cs="Times New Roman"/>
          <w:sz w:val="26"/>
          <w:szCs w:val="26"/>
        </w:rPr>
        <w:t>В материа</w:t>
      </w:r>
      <w:r>
        <w:rPr>
          <w:rFonts w:ascii="Times New Roman" w:eastAsia="Times New Roman" w:hAnsi="Times New Roman" w:cs="Times New Roman"/>
          <w:sz w:val="26"/>
          <w:szCs w:val="26"/>
        </w:rPr>
        <w:t>лы дела не представлено сведений</w:t>
      </w:r>
      <w:r>
        <w:rPr>
          <w:rFonts w:ascii="Times New Roman" w:eastAsia="Times New Roman" w:hAnsi="Times New Roman" w:cs="Times New Roman"/>
          <w:sz w:val="26"/>
          <w:szCs w:val="26"/>
        </w:rPr>
        <w:t xml:space="preserve"> о том, что </w:t>
      </w:r>
      <w:r>
        <w:rPr>
          <w:rFonts w:ascii="Times New Roman" w:eastAsia="Times New Roman" w:hAnsi="Times New Roman" w:cs="Times New Roman"/>
          <w:sz w:val="26"/>
          <w:szCs w:val="26"/>
        </w:rPr>
        <w:t>Ципуштанов</w:t>
      </w:r>
      <w:r>
        <w:rPr>
          <w:rFonts w:ascii="Times New Roman" w:eastAsia="Times New Roman" w:hAnsi="Times New Roman" w:cs="Times New Roman"/>
          <w:sz w:val="26"/>
          <w:szCs w:val="26"/>
        </w:rPr>
        <w:t xml:space="preserve"> Д.Н. состоит на учете у врача нарколога</w:t>
      </w:r>
      <w:r>
        <w:rPr>
          <w:rFonts w:ascii="Times New Roman" w:eastAsia="Times New Roman" w:hAnsi="Times New Roman" w:cs="Times New Roman"/>
          <w:sz w:val="26"/>
          <w:szCs w:val="26"/>
        </w:rPr>
        <w:t xml:space="preserve">, на момент составления протокола об административном правонарушении, ни при рассмотрении дела </w:t>
      </w:r>
      <w:r>
        <w:rPr>
          <w:rFonts w:ascii="Times New Roman" w:eastAsia="Times New Roman" w:hAnsi="Times New Roman" w:cs="Times New Roman"/>
          <w:sz w:val="26"/>
          <w:szCs w:val="26"/>
        </w:rPr>
        <w:t>Ципуштанов</w:t>
      </w:r>
      <w:r>
        <w:rPr>
          <w:rFonts w:ascii="Times New Roman" w:eastAsia="Times New Roman" w:hAnsi="Times New Roman" w:cs="Times New Roman"/>
          <w:sz w:val="26"/>
          <w:szCs w:val="26"/>
        </w:rPr>
        <w:t xml:space="preserve"> Д.Н.</w:t>
      </w:r>
      <w:r>
        <w:rPr>
          <w:rFonts w:ascii="Times New Roman" w:eastAsia="Times New Roman" w:hAnsi="Times New Roman" w:cs="Times New Roman"/>
          <w:sz w:val="26"/>
          <w:szCs w:val="26"/>
        </w:rPr>
        <w:t xml:space="preserve"> не приводил доводов о том, что он является лицом, в установленном порядке признанным больным наркоманией, до возбуждения </w:t>
      </w:r>
      <w:r>
        <w:rPr>
          <w:rFonts w:ascii="Times New Roman" w:eastAsia="Times New Roman" w:hAnsi="Times New Roman" w:cs="Times New Roman"/>
          <w:sz w:val="26"/>
          <w:szCs w:val="26"/>
        </w:rPr>
        <w:t>06.02.2026</w:t>
      </w:r>
      <w:r>
        <w:rPr>
          <w:rFonts w:ascii="Times New Roman" w:eastAsia="Times New Roman" w:hAnsi="Times New Roman" w:cs="Times New Roman"/>
          <w:sz w:val="26"/>
          <w:szCs w:val="26"/>
        </w:rPr>
        <w:t xml:space="preserve"> дела об административном </w:t>
      </w:r>
      <w:r>
        <w:rPr>
          <w:rFonts w:ascii="Times New Roman" w:eastAsia="Times New Roman" w:hAnsi="Times New Roman" w:cs="Times New Roman"/>
          <w:sz w:val="26"/>
          <w:szCs w:val="26"/>
        </w:rPr>
        <w:t>правонарушении по ч.1 ст.</w:t>
      </w:r>
      <w:r>
        <w:rPr>
          <w:rFonts w:ascii="Times New Roman" w:eastAsia="Times New Roman" w:hAnsi="Times New Roman" w:cs="Times New Roman"/>
          <w:sz w:val="26"/>
          <w:szCs w:val="26"/>
        </w:rPr>
        <w:t xml:space="preserve">6.9 КоАП РФ, добровольно не обращался в лечебно-профилактическое учреждение для лечения по факту употребления наркотических средств. При таких обстоятельствах </w:t>
      </w:r>
      <w:r>
        <w:rPr>
          <w:rFonts w:ascii="Times New Roman" w:eastAsia="Times New Roman" w:hAnsi="Times New Roman" w:cs="Times New Roman"/>
          <w:sz w:val="26"/>
          <w:szCs w:val="26"/>
        </w:rPr>
        <w:t>у мирового судьи</w:t>
      </w:r>
      <w:r>
        <w:rPr>
          <w:rFonts w:ascii="Times New Roman" w:eastAsia="Times New Roman" w:hAnsi="Times New Roman" w:cs="Times New Roman"/>
          <w:sz w:val="26"/>
          <w:szCs w:val="26"/>
        </w:rPr>
        <w:t xml:space="preserve"> не имеется оснований для освобождения </w:t>
      </w:r>
      <w:r>
        <w:rPr>
          <w:rFonts w:ascii="Times New Roman" w:eastAsia="Times New Roman" w:hAnsi="Times New Roman" w:cs="Times New Roman"/>
          <w:sz w:val="26"/>
          <w:szCs w:val="26"/>
        </w:rPr>
        <w:t>Ципуштанова</w:t>
      </w:r>
      <w:r>
        <w:rPr>
          <w:rFonts w:ascii="Times New Roman" w:eastAsia="Times New Roman" w:hAnsi="Times New Roman" w:cs="Times New Roman"/>
          <w:sz w:val="26"/>
          <w:szCs w:val="26"/>
        </w:rPr>
        <w:t xml:space="preserve"> Д.Н.</w:t>
      </w:r>
      <w:r>
        <w:rPr>
          <w:rFonts w:ascii="Times New Roman" w:eastAsia="Times New Roman" w:hAnsi="Times New Roman" w:cs="Times New Roman"/>
          <w:sz w:val="26"/>
          <w:szCs w:val="26"/>
        </w:rPr>
        <w:t xml:space="preserve"> от административной отве</w:t>
      </w:r>
      <w:r>
        <w:rPr>
          <w:rFonts w:ascii="Times New Roman" w:eastAsia="Times New Roman" w:hAnsi="Times New Roman" w:cs="Times New Roman"/>
          <w:sz w:val="26"/>
          <w:szCs w:val="26"/>
        </w:rPr>
        <w:t>тственности по примечанию к ст.</w:t>
      </w:r>
      <w:r>
        <w:rPr>
          <w:rFonts w:ascii="Times New Roman" w:eastAsia="Times New Roman" w:hAnsi="Times New Roman" w:cs="Times New Roman"/>
          <w:sz w:val="26"/>
          <w:szCs w:val="26"/>
        </w:rPr>
        <w:t>6.9 КоАП РФ.</w:t>
      </w:r>
    </w:p>
    <w:p>
      <w:pPr>
        <w:spacing w:before="0" w:after="0"/>
        <w:ind w:firstLine="710"/>
        <w:jc w:val="both"/>
        <w:rPr>
          <w:sz w:val="26"/>
          <w:szCs w:val="26"/>
        </w:rPr>
      </w:pPr>
      <w:r>
        <w:rPr>
          <w:rFonts w:ascii="Times New Roman" w:eastAsia="Times New Roman" w:hAnsi="Times New Roman" w:cs="Times New Roman"/>
          <w:sz w:val="26"/>
          <w:szCs w:val="26"/>
        </w:rPr>
        <w:t>При указанных обстоятельствах мировой судья приходит</w:t>
      </w:r>
      <w:r>
        <w:rPr>
          <w:rFonts w:ascii="Times New Roman" w:eastAsia="Times New Roman" w:hAnsi="Times New Roman" w:cs="Times New Roman"/>
          <w:sz w:val="26"/>
          <w:szCs w:val="26"/>
        </w:rPr>
        <w:t xml:space="preserve"> к выводу о назначении </w:t>
      </w:r>
      <w:r>
        <w:rPr>
          <w:rFonts w:ascii="Times New Roman" w:eastAsia="Times New Roman" w:hAnsi="Times New Roman" w:cs="Times New Roman"/>
          <w:sz w:val="26"/>
          <w:szCs w:val="26"/>
        </w:rPr>
        <w:t>Ципуштанову</w:t>
      </w:r>
      <w:r>
        <w:rPr>
          <w:rFonts w:ascii="Times New Roman" w:eastAsia="Times New Roman" w:hAnsi="Times New Roman" w:cs="Times New Roman"/>
          <w:sz w:val="26"/>
          <w:szCs w:val="26"/>
        </w:rPr>
        <w:t xml:space="preserve"> Д.Н.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наказания в пределах санкции ч.1 ст.</w:t>
      </w:r>
      <w:r>
        <w:rPr>
          <w:rFonts w:ascii="Times New Roman" w:eastAsia="Times New Roman" w:hAnsi="Times New Roman" w:cs="Times New Roman"/>
          <w:sz w:val="26"/>
          <w:szCs w:val="26"/>
        </w:rPr>
        <w:t>6.9 КоАП РФ, в соо</w:t>
      </w:r>
      <w:r>
        <w:rPr>
          <w:rFonts w:ascii="Times New Roman" w:eastAsia="Times New Roman" w:hAnsi="Times New Roman" w:cs="Times New Roman"/>
          <w:sz w:val="26"/>
          <w:szCs w:val="26"/>
        </w:rPr>
        <w:t>тветствии с требованиями ст.ст.</w:t>
      </w:r>
      <w:r>
        <w:rPr>
          <w:rFonts w:ascii="Times New Roman" w:eastAsia="Times New Roman" w:hAnsi="Times New Roman" w:cs="Times New Roman"/>
          <w:sz w:val="26"/>
          <w:szCs w:val="26"/>
        </w:rPr>
        <w:t xml:space="preserve">3.1, 3.5 и 4.1 КоАП РФ, </w:t>
      </w:r>
      <w:r>
        <w:rPr>
          <w:rFonts w:ascii="Times New Roman" w:eastAsia="Times New Roman" w:hAnsi="Times New Roman" w:cs="Times New Roman"/>
          <w:sz w:val="26"/>
          <w:szCs w:val="26"/>
        </w:rPr>
        <w:t>в виде административного штрафа.</w:t>
      </w:r>
    </w:p>
    <w:p>
      <w:pPr>
        <w:spacing w:before="0" w:after="0"/>
        <w:ind w:firstLine="710"/>
        <w:jc w:val="both"/>
        <w:rPr>
          <w:sz w:val="26"/>
          <w:szCs w:val="26"/>
        </w:rPr>
      </w:pPr>
      <w:r>
        <w:rPr>
          <w:rFonts w:ascii="Times New Roman" w:eastAsia="Times New Roman" w:hAnsi="Times New Roman" w:cs="Times New Roman"/>
          <w:sz w:val="26"/>
          <w:szCs w:val="26"/>
        </w:rPr>
        <w:t xml:space="preserve">В связи с отсутствием в материалах дела сведений о признании Иванова А.Э. больным наркоманией, а равно о систематическом потреблении им без назначения врача наркотических средств, психотропных веществ либо новых потенциально опасных </w:t>
      </w:r>
      <w:r>
        <w:rPr>
          <w:rFonts w:ascii="Times New Roman" w:eastAsia="Times New Roman" w:hAnsi="Times New Roman" w:cs="Times New Roman"/>
          <w:sz w:val="26"/>
          <w:szCs w:val="26"/>
        </w:rPr>
        <w:t>психоактивных</w:t>
      </w:r>
      <w:r>
        <w:rPr>
          <w:rFonts w:ascii="Times New Roman" w:eastAsia="Times New Roman" w:hAnsi="Times New Roman" w:cs="Times New Roman"/>
          <w:sz w:val="26"/>
          <w:szCs w:val="26"/>
        </w:rPr>
        <w:t xml:space="preserve"> веществ не имеется оснований для возложения на </w:t>
      </w:r>
      <w:r>
        <w:rPr>
          <w:rFonts w:ascii="Times New Roman" w:eastAsia="Times New Roman" w:hAnsi="Times New Roman" w:cs="Times New Roman"/>
          <w:sz w:val="26"/>
          <w:szCs w:val="26"/>
        </w:rPr>
        <w:t>Ципуштанова</w:t>
      </w:r>
      <w:r>
        <w:rPr>
          <w:rFonts w:ascii="Times New Roman" w:eastAsia="Times New Roman" w:hAnsi="Times New Roman" w:cs="Times New Roman"/>
          <w:sz w:val="26"/>
          <w:szCs w:val="26"/>
        </w:rPr>
        <w:t xml:space="preserve"> Д.Н. в соответствии с ч.2.1 ст.</w:t>
      </w:r>
      <w:r>
        <w:rPr>
          <w:rFonts w:ascii="Times New Roman" w:eastAsia="Times New Roman" w:hAnsi="Times New Roman" w:cs="Times New Roman"/>
          <w:sz w:val="26"/>
          <w:szCs w:val="26"/>
        </w:rPr>
        <w:t xml:space="preserve">4.1 </w:t>
      </w:r>
      <w:r>
        <w:rPr>
          <w:rFonts w:ascii="Times New Roman" w:eastAsia="Times New Roman" w:hAnsi="Times New Roman" w:cs="Times New Roman"/>
          <w:sz w:val="26"/>
          <w:szCs w:val="26"/>
        </w:rPr>
        <w:t xml:space="preserve">КоАП РФ </w:t>
      </w:r>
      <w:r>
        <w:rPr>
          <w:rFonts w:ascii="Times New Roman" w:eastAsia="Times New Roman" w:hAnsi="Times New Roman" w:cs="Times New Roman"/>
          <w:sz w:val="26"/>
          <w:szCs w:val="26"/>
        </w:rPr>
        <w:t xml:space="preserve">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Pr>
          <w:rFonts w:ascii="Times New Roman" w:eastAsia="Times New Roman" w:hAnsi="Times New Roman" w:cs="Times New Roman"/>
          <w:sz w:val="26"/>
          <w:szCs w:val="26"/>
        </w:rPr>
        <w:t>психоактивных</w:t>
      </w:r>
      <w:r>
        <w:rPr>
          <w:rFonts w:ascii="Times New Roman" w:eastAsia="Times New Roman" w:hAnsi="Times New Roman" w:cs="Times New Roman"/>
          <w:sz w:val="26"/>
          <w:szCs w:val="26"/>
        </w:rPr>
        <w:t xml:space="preserve"> веществ. </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ст.ст.23.1, 29.9 - 29.11 КоАП РФ, мировой судья </w:t>
      </w: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10"/>
        <w:jc w:val="both"/>
        <w:rPr>
          <w:sz w:val="26"/>
          <w:szCs w:val="26"/>
        </w:rPr>
      </w:pPr>
    </w:p>
    <w:p>
      <w:pPr>
        <w:spacing w:before="0" w:after="0"/>
        <w:ind w:firstLine="710"/>
        <w:jc w:val="both"/>
        <w:rPr>
          <w:sz w:val="26"/>
          <w:szCs w:val="26"/>
        </w:rPr>
      </w:pPr>
      <w:r>
        <w:rPr>
          <w:rFonts w:ascii="Times New Roman" w:eastAsia="Times New Roman" w:hAnsi="Times New Roman" w:cs="Times New Roman"/>
          <w:sz w:val="26"/>
          <w:szCs w:val="26"/>
        </w:rPr>
        <w:t>признать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Ципуштанова</w:t>
      </w:r>
      <w:r>
        <w:rPr>
          <w:rFonts w:ascii="Times New Roman" w:eastAsia="Times New Roman" w:hAnsi="Times New Roman" w:cs="Times New Roman"/>
          <w:sz w:val="26"/>
          <w:szCs w:val="26"/>
        </w:rPr>
        <w:t xml:space="preserve"> Дениса Николаевича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виновным в совершении</w:t>
      </w:r>
      <w:r>
        <w:rPr>
          <w:rFonts w:ascii="Times New Roman" w:eastAsia="Times New Roman" w:hAnsi="Times New Roman" w:cs="Times New Roman"/>
          <w:sz w:val="26"/>
          <w:szCs w:val="26"/>
        </w:rPr>
        <w:t xml:space="preserve"> правонарушения, предусмотренного ч.1 ст.6.9 КоАП РФ, и назначить </w:t>
      </w:r>
      <w:r>
        <w:rPr>
          <w:rFonts w:ascii="Times New Roman" w:eastAsia="Times New Roman" w:hAnsi="Times New Roman" w:cs="Times New Roman"/>
          <w:sz w:val="26"/>
          <w:szCs w:val="26"/>
        </w:rPr>
        <w:t xml:space="preserve">ему </w:t>
      </w:r>
      <w:r>
        <w:rPr>
          <w:rFonts w:ascii="Times New Roman" w:eastAsia="Times New Roman" w:hAnsi="Times New Roman" w:cs="Times New Roman"/>
          <w:sz w:val="26"/>
          <w:szCs w:val="26"/>
        </w:rPr>
        <w:t>административное наказание в виде адми</w:t>
      </w:r>
      <w:r>
        <w:rPr>
          <w:rFonts w:ascii="Times New Roman" w:eastAsia="Times New Roman" w:hAnsi="Times New Roman" w:cs="Times New Roman"/>
          <w:sz w:val="26"/>
          <w:szCs w:val="26"/>
        </w:rPr>
        <w:t>нистративного штрафа в размере 4</w:t>
      </w:r>
      <w:r>
        <w:rPr>
          <w:rFonts w:ascii="Times New Roman" w:eastAsia="Times New Roman" w:hAnsi="Times New Roman" w:cs="Times New Roman"/>
          <w:sz w:val="26"/>
          <w:szCs w:val="26"/>
        </w:rPr>
        <w:t xml:space="preserve"> 000 (</w:t>
      </w:r>
      <w:r>
        <w:rPr>
          <w:rFonts w:ascii="Times New Roman" w:eastAsia="Times New Roman" w:hAnsi="Times New Roman" w:cs="Times New Roman"/>
          <w:sz w:val="26"/>
          <w:szCs w:val="26"/>
        </w:rPr>
        <w:t xml:space="preserve">четыре </w:t>
      </w:r>
      <w:r>
        <w:rPr>
          <w:rFonts w:ascii="Times New Roman" w:eastAsia="Times New Roman" w:hAnsi="Times New Roman" w:cs="Times New Roman"/>
          <w:sz w:val="26"/>
          <w:szCs w:val="26"/>
        </w:rPr>
        <w:t>тысяч</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рублей.</w:t>
      </w:r>
    </w:p>
    <w:p>
      <w:pPr>
        <w:spacing w:before="0" w:after="0"/>
        <w:ind w:firstLine="710"/>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по следующим реквизитам: </w:t>
      </w:r>
      <w:r>
        <w:rPr>
          <w:rFonts w:ascii="Times New Roman" w:eastAsia="Times New Roman" w:hAnsi="Times New Roman" w:cs="Times New Roman"/>
          <w:sz w:val="26"/>
          <w:szCs w:val="26"/>
        </w:rPr>
        <w:t xml:space="preserve">Департамент административного обеспечения Ханты-Мансийского автономного округа-Югры, л/с 04872D08080) Казначейский счет: 03100643000000018700 Банковский счет: 40102810245370000007 Банк: ОКЦ №8 УГУ Банка России // УФК по ХМАО-Югре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БИК 047162163 ОКТМО 71871000 ИНН 8601073664 КПП 860101001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КБК </w:t>
      </w:r>
      <w:r>
        <w:rPr>
          <w:rFonts w:ascii="Times New Roman" w:eastAsia="Times New Roman" w:hAnsi="Times New Roman" w:cs="Times New Roman"/>
          <w:sz w:val="26"/>
          <w:szCs w:val="26"/>
        </w:rPr>
        <w:t>720 1 16 01063 01 0009 140</w:t>
      </w:r>
      <w:r>
        <w:rPr>
          <w:rFonts w:ascii="Times New Roman" w:eastAsia="Times New Roman" w:hAnsi="Times New Roman" w:cs="Times New Roman"/>
          <w:sz w:val="26"/>
          <w:szCs w:val="26"/>
        </w:rPr>
        <w:t>, ОКТМО: 71871000, 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0412365400285000862606104</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 xml:space="preserve">Разъяснить привлекаемому лицу, что в соответствии с частью 1 статьи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статьей 31.5 КоАП РФ. </w:t>
      </w:r>
    </w:p>
    <w:p>
      <w:pPr>
        <w:spacing w:before="0" w:after="0"/>
        <w:ind w:firstLine="710"/>
        <w:jc w:val="both"/>
        <w:rPr>
          <w:sz w:val="26"/>
          <w:szCs w:val="26"/>
        </w:rPr>
      </w:pPr>
      <w:r>
        <w:rPr>
          <w:rFonts w:ascii="Times New Roman" w:eastAsia="Times New Roman" w:hAnsi="Times New Roman" w:cs="Times New Roman"/>
          <w:sz w:val="26"/>
          <w:szCs w:val="26"/>
        </w:rPr>
        <w:t>В соответствии со статьей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10"/>
        <w:jc w:val="both"/>
        <w:rPr>
          <w:sz w:val="26"/>
          <w:szCs w:val="26"/>
        </w:rPr>
      </w:pPr>
      <w:r>
        <w:rPr>
          <w:rFonts w:ascii="Times New Roman" w:eastAsia="Times New Roman" w:hAnsi="Times New Roman" w:cs="Times New Roman"/>
          <w:sz w:val="26"/>
          <w:szCs w:val="26"/>
        </w:rPr>
        <w:t>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Ханты-Мансийского судебного района Ханты-Мансийского автономного округа – Югры по адресу: Ханты-Мансийский автономный округ – Югра, город Ханты-Мансийск, </w:t>
      </w: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дом 87</w:t>
      </w:r>
      <w:r>
        <w:rPr>
          <w:rFonts w:ascii="Times New Roman" w:eastAsia="Times New Roman" w:hAnsi="Times New Roman" w:cs="Times New Roman"/>
          <w:sz w:val="26"/>
          <w:szCs w:val="26"/>
        </w:rPr>
        <w:t>/1, каб.101</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Ханты-Мансийского автономного округа – Югры в течение десяти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Миненко</w:t>
      </w:r>
    </w:p>
    <w:p>
      <w:pPr>
        <w:spacing w:before="0" w:after="0"/>
        <w:ind w:firstLine="710"/>
        <w:jc w:val="both"/>
        <w:rPr>
          <w:sz w:val="26"/>
          <w:szCs w:val="26"/>
        </w:rPr>
      </w:pPr>
    </w:p>
    <w:p>
      <w:pPr>
        <w:spacing w:before="0" w:after="0"/>
        <w:jc w:val="both"/>
        <w:rPr>
          <w:sz w:val="26"/>
          <w:szCs w:val="26"/>
        </w:rPr>
      </w:pPr>
      <w:r>
        <w:rPr>
          <w:rStyle w:val="cat-UserDefinedgrp-31rplc-53"/>
          <w:rFonts w:ascii="Times New Roman" w:eastAsia="Times New Roman" w:hAnsi="Times New Roman" w:cs="Times New Roman"/>
          <w:sz w:val="26"/>
          <w:szCs w:val="26"/>
        </w:rPr>
        <w:t>...</w:t>
      </w:r>
    </w:p>
    <w:p>
      <w:pPr>
        <w:spacing w:before="0" w:after="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9rplc-8">
    <w:name w:val="cat-UserDefined grp-29 rplc-8"/>
    <w:basedOn w:val="DefaultParagraphFont"/>
  </w:style>
  <w:style w:type="character" w:customStyle="1" w:styleId="cat-UserDefinedgrp-30rplc-22">
    <w:name w:val="cat-UserDefined grp-30 rplc-22"/>
    <w:basedOn w:val="DefaultParagraphFont"/>
  </w:style>
  <w:style w:type="character" w:customStyle="1" w:styleId="cat-UserDefinedgrp-31rplc-53">
    <w:name w:val="cat-UserDefined grp-31 rplc-5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